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朗文新英语听说  教师用书  上</w:t>
      </w:r>
    </w:p>
    <w:p>
      <w:r>
        <w:rPr>
          <w:rFonts w:ascii="宋体" w:hAnsi="宋体" w:eastAsia="宋体"/>
          <w:sz w:val="24"/>
        </w:rPr>
        <w:t>（美）马克·赫尔格森（Marc Helgesen），（美）史蒂文·布朗（Steve Brown），（美）托马斯·曼德维尔（Thomas Mandeville）著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朗文新英语听说  教师用书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（美）马克·赫尔格森（Marc Helgesen），（美）史蒂文·布朗（Steve Brown），（美）托马斯·曼德维尔（Thomas Mandeville）著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本书出售、求购地址：https://www.jiaokey.com/book/detail/40185287.html</w:t>
      </w:r>
    </w:p>
    <w:p>
      <w:r>
        <w:t>更多相关图书推荐：https://www.jiaokey.com</w:t>
      </w:r>
    </w:p>
    <w:p>
      <w:r>
        <w:t>（美）马克·赫尔格森（Marc Helgesen），（美）史蒂文·布朗（Steve Brown），（美）托马斯·曼德维尔（Thomas Mandeville）著 其他作品：https://www.jiaokey.com/tag/（美）马克·赫尔格森（Marc Helgesen），（美）史蒂文·布朗（Steve Brown），（美）托马斯·曼德维尔（Thomas Mandeville）著.html</w:t>
      </w:r>
    </w:p>
    <w:p>
      <w:r>
        <w:t>商务印书馆 出版图书：https://www.jiaokey.com/tag/商务印书馆.html</w:t>
      </w:r>
    </w:p>
    <w:p>
      <w:r>
        <w:t>关键词搜索：https://www.jiaokey.com/tag/朗文新英语听说  教师用书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