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大学英语四级考试新题型演练  第2版  英文</w:t>
      </w:r>
    </w:p>
    <w:p>
      <w:r>
        <w:rPr>
          <w:rFonts w:ascii="宋体" w:hAnsi="宋体" w:eastAsia="宋体"/>
          <w:sz w:val="24"/>
        </w:rPr>
        <w:t>贾笑然，吴劲秋主编；韩伟，徐健，宋占春，韩曙光，杨丽，冯雪副主编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大学英语四级考试新题型演练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贾笑然，吴劲秋主编；韩伟，徐健，宋占春，韩曙光，杨丽，冯雪副主编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本书出售、求购地址：https://www.jiaokey.com/book/detail/40185241.html</w:t>
      </w:r>
    </w:p>
    <w:p>
      <w:r>
        <w:t>更多相关图书推荐：https://www.jiaokey.com</w:t>
      </w:r>
    </w:p>
    <w:p>
      <w:r>
        <w:t>贾笑然，吴劲秋主编；韩伟，徐健，宋占春，韩曙光，杨丽，冯雪副主编 其他作品：https://www.jiaokey.com/tag/贾笑然，吴劲秋主编；韩伟，徐健，宋占春，韩曙光，杨丽，冯雪副主编.html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关键词搜索：https://www.jiaokey.com/tag/大学英语四级考试新题型演练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