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任务型英语口语教程  1  1</w:t>
      </w:r>
    </w:p>
    <w:p>
      <w:r>
        <w:rPr>
          <w:rFonts w:ascii="宋体" w:hAnsi="宋体" w:eastAsia="宋体"/>
          <w:sz w:val="24"/>
        </w:rPr>
        <w:t>（英）安德鲁·芬奇（Andrew Finch），（韩）朴熙本，韩霆一编著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任务型英语口语教程  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（英）安德鲁·芬奇（Andrew Finch），（韩）朴熙本，韩霆一编著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本书出售、求购地址：https://www.jiaokey.com/book/detail/40185240.html</w:t>
      </w:r>
    </w:p>
    <w:p>
      <w:r>
        <w:t>更多相关图书推荐：https://www.jiaokey.com</w:t>
      </w:r>
    </w:p>
    <w:p>
      <w:r>
        <w:t>（英）安德鲁·芬奇（Andrew Finch），（韩）朴熙本，韩霆一编著 其他作品：https://www.jiaokey.com/tag/（英）安德鲁·芬奇（Andrew Finch），（韩）朴熙本，韩霆一编著.html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关键词搜索：https://www.jiaokey.com/tag/任务型英语口语教程  1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