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计算  小班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计算  小班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本书出售、求购地址：https://www.jiaokey.com/book/detail/40185229.html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计算  小班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