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幼儿园与家庭联系手册  大班  上  蒙古语</w:t>
      </w:r>
    </w:p>
    <w:p>
      <w:r>
        <w:rPr>
          <w:rFonts w:ascii="宋体" w:hAnsi="宋体" w:eastAsia="宋体"/>
          <w:sz w:val="24"/>
        </w:rPr>
        <w:t>李素梅，奇瑞芳编；内蒙古教育出版社编辑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幼儿园与家庭联系手册  大班  上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李素梅，奇瑞芳编；内蒙古教育出版社编辑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本书出售、求购地址：https://www.jiaokey.com/book/detail/40185221.html</w:t>
      </w:r>
    </w:p>
    <w:p>
      <w:r>
        <w:t>更多相关图书推荐：https://www.jiaokey.com</w:t>
      </w:r>
    </w:p>
    <w:p>
      <w:r>
        <w:t>李素梅，奇瑞芳编；内蒙古教育出版社编辑 其他作品：https://www.jiaokey.com/tag/李素梅，奇瑞芳编；内蒙古教育出版社编辑.html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关键词搜索：https://www.jiaokey.com/tag/幼儿园与家庭联系手册  大班  上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