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计算  中班  下  蒙古语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计算  中班  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本书出售、求购地址：https://www.jiaokey.com/book/detail/40185217.html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计算  中班  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