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科学  大班  下  蒙古语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科学  大班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本书出售、求购地址：https://www.jiaokey.com/book/detail/40185215.html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科学  大班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