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美术  大班  下  蒙古语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美术  大班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本书出售、求购地址：https://www.jiaokey.com/book/detail/40185209.html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美术  大班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