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  语文同步训练  九年级  下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  语文同步训练  九年级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本书出售、求购地址：https://www.jiaokey.com/book/detail/40185204.html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  语文同步训练  九年级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