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高等学校双语教学系列教材  建设合同商务与法律原理  英文版</w:t>
      </w:r>
    </w:p>
    <w:p>
      <w:r>
        <w:rPr>
          <w:rFonts w:ascii="宋体" w:hAnsi="宋体" w:eastAsia="宋体"/>
          <w:sz w:val="24"/>
        </w:rPr>
        <w:t>（美）STUART H.BARTHOLOMEW著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高等学校双语教学系列教材  建设合同商务与法律原理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H.BARTHOLOMEW著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本书出售、求购地址：https://www.jiaokey.com/book/detail/40185180.html</w:t>
      </w:r>
    </w:p>
    <w:p>
      <w:r>
        <w:t>更多相关图书推荐：https://www.jiaokey.com</w:t>
      </w:r>
    </w:p>
    <w:p>
      <w:r>
        <w:t>（美）STUART H.BARTHOLOMEW著 其他作品：https://www.jiaokey.com/tag/（美）STUART H.BARTHOLOMEW著.html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关键词搜索：https://www.jiaokey.com/tag/高等学校双语教学系列教材  建设合同商务与法律原理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