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英文本</w:t>
      </w:r>
    </w:p>
    <w:p>
      <w:r>
        <w:rPr>
          <w:rFonts w:ascii="宋体" w:hAnsi="宋体" w:eastAsia="宋体"/>
          <w:sz w:val="24"/>
        </w:rPr>
        <w:t>（美）理查德·哈格斯（Richard L.Hughes），（美）罗伯特·吉纳特（Robert C.Ginnett），（美）戈登·柯菲（Gordon J.Curphy）著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（美）理查德·哈格斯（Richard L.Hughes），（美）罗伯特·吉纳特（Robert C.Ginnett），（美）戈登·柯菲（Gordon J.Curphy）著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本书出售、求购地址：https://www.jiaokey.com/book/detail/40185170.html</w:t>
      </w:r>
    </w:p>
    <w:p>
      <w:r>
        <w:t>更多相关图书推荐：https://www.jiaokey.com</w:t>
      </w:r>
    </w:p>
    <w:p>
      <w:r>
        <w:t>（美）理查德·哈格斯（Richard L.Hughes），（美）罗伯特·吉纳特（Robert C.Ginnett），（美）戈登·柯菲（Gordon J.Curphy）著 其他作品：https://www.jiaokey.com/tag/（美）理查德·哈格斯（Richard L.Hughes），（美）罗伯特·吉纳特（Robert C.Ginnett），（美）戈登·柯菲（Gordon J.Curphy）著.html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关键词搜索：https://www.jiaokey.com/tag/领导学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