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SERVER TCP/IP CORE NETWORKING GUIDE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SERVER TCP/IP CORE NETWORKING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本书出售、求购地址：https://www.jiaokey.com/book/detail/40184433.html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WINDOWS 2000 SERVER TCP/IP CORE NETWORKING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