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大学计算机教育国外著名教材系列  数据结构与问题求解  C++版</w:t>
      </w:r>
    </w:p>
    <w:p>
      <w:r>
        <w:rPr>
          <w:rFonts w:ascii="宋体" w:hAnsi="宋体" w:eastAsia="宋体"/>
          <w:sz w:val="24"/>
        </w:rPr>
        <w:t>MARK ALLEN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大学计算机教育国外著名教材系列  数据结构与问题求解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ALLEN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本书出售、求购地址：https://www.jiaokey.com/book/detail/40184427.html</w:t>
      </w:r>
    </w:p>
    <w:p>
      <w:r>
        <w:t>更多相关图书推荐：https://www.jiaokey.com</w:t>
      </w:r>
    </w:p>
    <w:p>
      <w:r>
        <w:t>MARK ALLEN WEISS 其他作品：https://www.jiaokey.com/tag/MARK ALLEN WEISS.html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关键词搜索：https://www.jiaokey.com/tag/大学计算机教育国外著名教材系列  数据结构与问题求解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