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分布系统软件开发技术文集 SDM-DS 2003年会议录</w:t>
      </w:r>
    </w:p>
    <w:p>
      <w:r>
        <w:rPr>
          <w:rFonts w:ascii="宋体" w:hAnsi="宋体" w:eastAsia="宋体"/>
          <w:sz w:val="24"/>
        </w:rPr>
        <w:t>周之英，（加）斯高德（ScottTilley）编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分布系统软件开发技术文集 SDM-DS 2003年会议录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周之英，（加）斯高德（ScottTilley）编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本书出售、求购地址：https://www.jiaokey.com/book/detail/40184422.html</w:t>
      </w:r>
    </w:p>
    <w:p>
      <w:r>
        <w:t>更多相关图书推荐：https://www.jiaokey.com</w:t>
      </w:r>
    </w:p>
    <w:p>
      <w:r>
        <w:t>周之英，（加）斯高德（ScottTilley）编 其他作品：https://www.jiaokey.com/tag/周之英，（加）斯高德（ScottTilley）编.html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关键词搜索：https://www.jiaokey.com/tag/分布系统软件开发技术文集 SDM-DS 2003年会议录.html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