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POPULATION CENSUS OF CHINA：PROCEEDINGS OF INTERNATIONAL SEMINAR</w:t>
      </w:r>
    </w:p>
    <w:p>
      <w:r>
        <w:rPr>
          <w:rFonts w:ascii="宋体" w:hAnsi="宋体" w:eastAsia="宋体"/>
          <w:sz w:val="24"/>
        </w:rPr>
        <w:t>SCIENCE AND TECHNOLOGY STATISTICS NATIONAL BUREAU OF STATISTICS OF CHINA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POPULATION CENSUS OF CHINA：PROCEEDINGS OF INTERNATIONAL 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AND TECHNOLOGY STATISTICS NATIONAL BUREAU OF STATISTICS OF CHINA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本书出售、求购地址：https://www.jiaokey.com/book/detail/40184321.html</w:t>
      </w:r>
    </w:p>
    <w:p>
      <w:r>
        <w:t>更多相关图书推荐：https://www.jiaokey.com</w:t>
      </w:r>
    </w:p>
    <w:p>
      <w:r>
        <w:t>SCIENCE AND TECHNOLOGY STATISTICS NATIONAL BUREAU OF STATISTICS OF CHINA 其他作品：https://www.jiaokey.com/tag/SCIENCE AND TECHNOLOGY STATISTICS NATIONAL BUREAU OF STATISTICS OF CHINA.html</w:t>
      </w:r>
    </w:p>
    <w:p>
      <w:r>
        <w:t>中国统计出版社 出版图书：https://www.jiaokey.com/tag/中国统计出版社.html</w:t>
      </w:r>
    </w:p>
    <w:p>
      <w:r>
        <w:t>关键词搜索：https://www.jiaokey.com/tag/2000 POPULATION CENSUS OF CHINA：PROCEEDINGS OF INTERNATIONAL 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