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鄂尔多期民歌  蒙古文</w:t>
      </w:r>
    </w:p>
    <w:p>
      <w:r>
        <w:rPr>
          <w:rFonts w:ascii="宋体" w:hAnsi="宋体" w:eastAsia="宋体"/>
          <w:sz w:val="24"/>
        </w:rPr>
        <w:t>哈斯额尔德尼，达双来，清明选编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鄂尔多期民歌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哈斯额尔德尼，达双来，清明选编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本书出售、求购地址：https://www.jiaokey.com/book/detail/40184320.html</w:t>
      </w:r>
    </w:p>
    <w:p>
      <w:r>
        <w:t>更多相关图书推荐：https://www.jiaokey.com</w:t>
      </w:r>
    </w:p>
    <w:p>
      <w:r>
        <w:t>哈斯额尔德尼，达双来，清明选编 其他作品：https://www.jiaokey.com/tag/哈斯额尔德尼，达双来，清明选编.html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关键词搜索：https://www.jiaokey.com/tag/鄂尔多期民歌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