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千年风云第一人  世界名人眼中的成吉思汗</w:t>
      </w:r>
    </w:p>
    <w:p>
      <w:r>
        <w:rPr>
          <w:rFonts w:ascii="宋体" w:hAnsi="宋体" w:eastAsia="宋体"/>
          <w:sz w:val="24"/>
        </w:rPr>
        <w:t>巴拉吉尼玛，额尔敦扎布，张继霞编；金宝译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千年风云第一人  世界名人眼中的成吉思汗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巴拉吉尼玛，额尔敦扎布，张继霞编；金宝译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本书出售、求购地址：https://www.jiaokey.com/book/detail/40184315.html</w:t>
      </w:r>
    </w:p>
    <w:p>
      <w:r>
        <w:t>更多相关图书推荐：https://www.jiaokey.com</w:t>
      </w:r>
    </w:p>
    <w:p>
      <w:r>
        <w:t>巴拉吉尼玛，额尔敦扎布，张继霞编；金宝译 其他作品：https://www.jiaokey.com/tag/巴拉吉尼玛，额尔敦扎布，张继霞编；金宝译.html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关键词搜索：https://www.jiaokey.com/tag/千年风云第一人  世界名人眼中的成吉思汗.html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