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BRIEFCASE ON CONSTITUTIONAL &amp; ADMINISTRATIVE LAW  FOURTH EDITION</w:t>
      </w:r>
    </w:p>
    <w:p>
      <w:r>
        <w:rPr>
          <w:rFonts w:ascii="宋体" w:hAnsi="宋体" w:eastAsia="宋体"/>
          <w:sz w:val="24"/>
        </w:rPr>
        <w:t>大卫·赫尔林  安·莱昂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BRIEFCASE ON CONSTITUTIONAL &amp; ADMINISTRATIVE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大卫·赫尔林  安·莱昂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本书出售、求购地址：https://www.jiaokey.com/book/detail/40184307.html</w:t>
      </w:r>
    </w:p>
    <w:p>
      <w:r>
        <w:t>更多相关图书推荐：https://www.jiaokey.com</w:t>
      </w:r>
    </w:p>
    <w:p>
      <w:r>
        <w:t>大卫·赫尔林  安·莱昂 其他作品：https://www.jiaokey.com/tag/大卫·赫尔林  安·莱昂.html</w:t>
      </w:r>
    </w:p>
    <w:p>
      <w:r>
        <w:t>武汉大学出版社 出版图书：https://www.jiaokey.com/tag/武汉大学出版社.html</w:t>
      </w:r>
    </w:p>
    <w:p>
      <w:r>
        <w:t>关键词搜索：https://www.jiaokey.com/tag/BRIEFCASE ON CONSTITUTIONAL &amp; ADMINISTRATIVE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