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一个普通家庭的岁月  藏文  第2版</w:t>
      </w:r>
    </w:p>
    <w:p>
      <w:r>
        <w:rPr>
          <w:rFonts w:ascii="宋体" w:hAnsi="宋体" w:eastAsia="宋体"/>
          <w:sz w:val="24"/>
        </w:rPr>
        <w:t>扎西班丹著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一个普通家庭的岁月  藏文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扎西班丹著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本书出售、求购地址：https://www.jiaokey.com/book/detail/40184270.html</w:t>
      </w:r>
    </w:p>
    <w:p>
      <w:r>
        <w:t>更多相关图书推荐：https://www.jiaokey.com</w:t>
      </w:r>
    </w:p>
    <w:p>
      <w:r>
        <w:t>扎西班丹著 其他作品：https://www.jiaokey.com/tag/扎西班丹著.html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关键词搜索：https://www.jiaokey.com/tag/一个普通家庭的岁月  藏文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