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书名：语篇分析的伯克新修辞模式</w:t>
      </w:r>
    </w:p>
    <w:p>
      <w:r>
        <w:t>作者：鞠玉梅著</w:t>
      </w:r>
    </w:p>
    <w:p>
      <w:r>
        <w:t>出版社：湖南人民出版社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语篇分析的伯克新修辞模式 评论地址：https://www.jiaokey.com/book/detail/40184263.html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