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高职高专英语水平测试  第1册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高职高专英语水平测试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本书出售、求购地址：https://www.jiaokey.com/book/detail/40184256.html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西泠印社出版社 出版图书：https://www.jiaokey.com/tag/西泠印社出版社.html</w:t>
      </w:r>
    </w:p>
    <w:p>
      <w:r>
        <w:t>关键词搜索：https://www.jiaokey.com/tag/高职高专英语水平测试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