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雅砻画眉鸟之妙音  强巴丹增诗歌选</w:t>
      </w:r>
    </w:p>
    <w:p>
      <w:r>
        <w:rPr>
          <w:rFonts w:ascii="宋体" w:hAnsi="宋体" w:eastAsia="宋体"/>
          <w:sz w:val="24"/>
        </w:rPr>
        <w:t>强巴丹增著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99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184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99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雅砻画眉鸟之妙音  强巴丹增诗歌选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强巴丹增著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拉萨:西藏人民出版社,2006.06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诗歌－作品集－中国－当代－藏语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本书出售、求购地址：https://www.jiaokey.com/book/detail/40184241.html</w:t>
      </w:r>
    </w:p>
    <w:p>
      <w:r>
        <w:t>更多相关图书推荐：https://www.jiaokey.com</w:t>
      </w:r>
    </w:p>
    <w:p>
      <w:r>
        <w:t>强巴丹增著 其他作品：https://www.jiaokey.com/tag/强巴丹增著.html</w:t>
      </w:r>
    </w:p>
    <w:p>
      <w:r>
        <w:t>拉萨:西藏人民出版社,2006.06 出版图书：https://www.jiaokey.com/tag/拉萨:西藏人民出版社,2006.06.html</w:t>
      </w:r>
    </w:p>
    <w:p>
      <w:r>
        <w:t>关键词搜索：https://www.jiaokey.com/tag/诗歌－作品集－中国－当代－藏语.html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