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CCNP：CISCO LAN SWITCH CONFIGURATION STUDY GUIDE</w:t>
      </w:r>
    </w:p>
    <w:p>
      <w:r>
        <w:rPr>
          <w:rFonts w:ascii="宋体" w:hAnsi="宋体" w:eastAsia="宋体"/>
          <w:sz w:val="24"/>
        </w:rPr>
        <w:t>（美）（T.拉姆尔）Todd Lammle等著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CCNP：CISCO LAN SWITCH CONFIGURATION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（美）（T.拉姆尔）Todd Lammle等著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本书出售、求购地址：https://www.jiaokey.com/book/detail/40183622.html</w:t>
      </w:r>
    </w:p>
    <w:p>
      <w:r>
        <w:t>更多相关图书推荐：https://www.jiaokey.com</w:t>
      </w:r>
    </w:p>
    <w:p>
      <w:r>
        <w:t>（美）（T.拉姆尔）Todd Lammle等著 其他作品：https://www.jiaokey.com/tag/（美）（T.拉姆尔）Todd Lammle等著.html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关键词搜索：https://www.jiaokey.com/tag/CCNP：CISCO LAN SWITCH CONFIGURATION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