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CCNA CISCO CERTIFIED NETWORK ASSOCIATE STUDY GUIDE</w:t>
      </w:r>
    </w:p>
    <w:p>
      <w:r>
        <w:rPr>
          <w:rFonts w:ascii="宋体" w:hAnsi="宋体" w:eastAsia="宋体"/>
          <w:sz w:val="24"/>
        </w:rPr>
        <w:t>（美）（T.莱姆勒）Todd Lammle等著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CCNA CISCO CERTIFIED NETWORK ASSOCIATE STUDY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（美）（T.莱姆勒）Todd Lammle等著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本书出售、求购地址：https://www.jiaokey.com/book/detail/40183620.html</w:t>
      </w:r>
    </w:p>
    <w:p>
      <w:r>
        <w:t>更多相关图书推荐：https://www.jiaokey.com</w:t>
      </w:r>
    </w:p>
    <w:p>
      <w:r>
        <w:t>（美）（T.莱姆勒）Todd Lammle等著 其他作品：https://www.jiaokey.com/tag/（美）（T.莱姆勒）Todd Lammle等著.html</w:t>
      </w:r>
    </w:p>
    <w:p>
      <w:r>
        <w:t>电子工业出版社 出版图书：https://www.jiaokey.com/tag/电子工业出版社.html</w:t>
      </w:r>
    </w:p>
    <w:p>
      <w:r>
        <w:t>关键词搜索：https://www.jiaokey.com/tag/CCNA CISCO CERTIFIED NETWORK ASSOCIATE STUDY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