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看图说英语  精通篇  英文</w:t>
      </w:r>
    </w:p>
    <w:p>
      <w:r>
        <w:rPr>
          <w:rFonts w:ascii="宋体" w:hAnsi="宋体" w:eastAsia="宋体"/>
          <w:sz w:val="24"/>
        </w:rPr>
        <w:t>I.A.理查兹（I.A.Richards），克里斯蒂娜·M.吉布森（ChristineM.Gibson）著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看图说英语  精通篇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I.A.理查兹（I.A.Richards），克里斯蒂娜·M.吉布森（ChristineM.Gibson）著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本书出售、求购地址：https://www.jiaokey.com/book/detail/40183570.html</w:t>
      </w:r>
    </w:p>
    <w:p>
      <w:r>
        <w:t>更多相关图书推荐：https://www.jiaokey.com</w:t>
      </w:r>
    </w:p>
    <w:p>
      <w:r>
        <w:t>I.A.理查兹（I.A.Richards），克里斯蒂娜·M.吉布森（ChristineM.Gibson）著 其他作品：https://www.jiaokey.com/tag/I.A.理查兹（I.A.Richards），克里斯蒂娜·M.吉布森（ChristineM.Gibson）著.html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关键词搜索：https://www.jiaokey.com/tag/看图说英语  精通篇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