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高等职业教育计算机软件专业系列教材  高等职业教育计算机网络专业系列教材  计算机应用专业英语  英文</w:t>
      </w:r>
    </w:p>
    <w:p>
      <w:r>
        <w:rPr>
          <w:rFonts w:ascii="宋体" w:hAnsi="宋体" w:eastAsia="宋体"/>
          <w:sz w:val="24"/>
        </w:rPr>
        <w:t>蒋忠仁主编  刘胤杰  沈刚  戴酉副主编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高等职业教育计算机软件专业系列教材  高等职业教育计算机网络专业系列教材  计算机应用专业英语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蒋忠仁主编  刘胤杰  沈刚  戴酉副主编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本书出售、求购地址：https://www.jiaokey.com/book/detail/40183569.html</w:t>
      </w:r>
    </w:p>
    <w:p>
      <w:r>
        <w:t>更多相关图书推荐：https://www.jiaokey.com</w:t>
      </w:r>
    </w:p>
    <w:p>
      <w:r>
        <w:t>蒋忠仁主编  刘胤杰  沈刚  戴酉副主编 其他作品：https://www.jiaokey.com/tag/蒋忠仁主编  刘胤杰  沈刚  戴酉副主编.html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关键词搜索：https://www.jiaokey.com/tag/高等职业教育计算机软件专业系列教材  高等职业教育计算机网络专业系列教材  计算机应用专业英语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