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帕尔哈德与西林</w:t>
      </w:r>
    </w:p>
    <w:p>
      <w:r>
        <w:rPr>
          <w:rFonts w:ascii="宋体" w:hAnsi="宋体" w:eastAsia="宋体"/>
          <w:sz w:val="24"/>
        </w:rPr>
        <w:t>纳瓦依著；托合提·提拉译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帕尔哈德与西林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纳瓦依著；托合提·提拉译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本书出售、求购地址：https://www.jiaokey.com/book/detail/40183531.html</w:t>
      </w:r>
    </w:p>
    <w:p>
      <w:r>
        <w:t>更多相关图书推荐：https://www.jiaokey.com</w:t>
      </w:r>
    </w:p>
    <w:p>
      <w:r>
        <w:t>纳瓦依著；托合提·提拉译 其他作品：https://www.jiaokey.com/tag/纳瓦依著；托合提·提拉译.html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关键词搜索：https://www.jiaokey.com/tag/帕尔哈德与西林.html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