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东满抗日革命斗争特殊性研究</w:t>
      </w:r>
    </w:p>
    <w:p>
      <w:r>
        <w:rPr>
          <w:rFonts w:ascii="宋体" w:hAnsi="宋体" w:eastAsia="宋体"/>
          <w:sz w:val="24"/>
        </w:rPr>
        <w:t>金成镐著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东满抗日革命斗争特殊性研究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本书出售、求购地址：https://www.jiaokey.com/book/detail/40183527.html</w:t>
      </w:r>
    </w:p>
    <w:p>
      <w:r>
        <w:t>更多相关图书推荐：https://www.jiaokey.com</w:t>
      </w:r>
    </w:p>
    <w:p>
      <w:r>
        <w:t>金成镐著 其他作品：https://www.jiaokey.com/tag/金成镐著.html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关键词搜索：https://www.jiaokey.com/tag/东满抗日革命斗争特殊性研究.html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