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书名：在庆祝中国共产党成立八十五周年暨总结保持共产党员先进性教育活动大会上的讲话  2006年6月30日</w:t>
      </w:r>
    </w:p>
    <w:p>
      <w:r>
        <w:t>作者：胡锦涛著；中国民族语文翻译中心译</w:t>
      </w:r>
    </w:p>
    <w:p>
      <w:r>
        <w:t>出版社：北京：民族出版社</w:t>
      </w:r>
    </w:p>
    <w:p>
      <w:r>
        <w:t>出版日期：2006</w:t>
      </w:r>
    </w:p>
    <w:p>
      <w:r>
        <w:t>总页数：</w:t>
      </w:r>
    </w:p>
    <w:p>
      <w:r>
        <w:t>更多请访问教客网: www.jiaokey.com</w:t>
      </w:r>
    </w:p>
    <w:p>
      <w:r>
        <w:t>在庆祝中国共产党成立八十五周年暨总结保持共产党员先进性教育活动大会上的讲话  2006年6月30日 评论地址：https://www.jiaokey.com/book/detail/40183510.html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