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历史上的阿拉伯人</w:t>
      </w:r>
    </w:p>
    <w:p>
      <w:r>
        <w:rPr>
          <w:rFonts w:ascii="宋体" w:hAnsi="宋体" w:eastAsia="宋体"/>
          <w:sz w:val="24"/>
        </w:rPr>
        <w:t>（英）路易著；霍加阿布都拉·乌斯满译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历史上的阿拉伯人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（英）路易著；霍加阿布都拉·乌斯满译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本书出售、求购地址：https://www.jiaokey.com/book/detail/40183498.html</w:t>
      </w:r>
    </w:p>
    <w:p>
      <w:r>
        <w:t>更多相关图书推荐：https://www.jiaokey.com</w:t>
      </w:r>
    </w:p>
    <w:p>
      <w:r>
        <w:t>（英）路易著；霍加阿布都拉·乌斯满译 其他作品：https://www.jiaokey.com/tag/（英）路易著；霍加阿布都拉·乌斯满译.html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关键词搜索：https://www.jiaokey.com/tag/历史上的阿拉伯人.html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