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书名：牧羊人欢宝岱</w:t>
      </w:r>
    </w:p>
    <w:p>
      <w:r>
        <w:t>作者：普·好日老编著</w:t>
      </w:r>
    </w:p>
    <w:p>
      <w:r>
        <w:t>出版社：北京:民族出版社,2006.05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牧羊人欢宝岱 评论地址：https://www.jiaokey.com/book/detail/40183490.html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