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《中国穆斯林》杂志优秀文稿选编</w:t>
      </w:r>
    </w:p>
    <w:p>
      <w:r>
        <w:rPr>
          <w:rFonts w:ascii="宋体" w:hAnsi="宋体" w:eastAsia="宋体"/>
          <w:sz w:val="24"/>
        </w:rPr>
        <w:t>夏米西丁·哈吉编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《中国穆斯林》杂志优秀文稿选编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夏米西丁·哈吉编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本书出售、求购地址：https://www.jiaokey.com/book/detail/40183467.html</w:t>
      </w:r>
    </w:p>
    <w:p>
      <w:r>
        <w:t>更多相关图书推荐：https://www.jiaokey.com</w:t>
      </w:r>
    </w:p>
    <w:p>
      <w:r>
        <w:t>夏米西丁·哈吉编 其他作品：https://www.jiaokey.com/tag/夏米西丁·哈吉编.html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关键词搜索：https://www.jiaokey.com/tag/《中国穆斯林》杂志优秀文稿选编.html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