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ANALYSIS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本书出售、求购地址：https://www.jiaokey.com/book/detail/40183408.html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关键词搜索：https://www.jiaokey.com/tag/"THE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