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 Server 考前辅导  英文</w:t>
      </w:r>
    </w:p>
    <w:p>
      <w:r>
        <w:rPr>
          <w:rFonts w:ascii="宋体" w:hAnsi="宋体" w:eastAsia="宋体"/>
          <w:sz w:val="24"/>
        </w:rPr>
        <w:t>（美）David Johnson（美）Dawn Rader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 Server 考前辅导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Johnson（美）Dawn Rader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本书出售、求购地址：https://www.jiaokey.com/book/detail/40182869.html</w:t>
      </w:r>
    </w:p>
    <w:p>
      <w:r>
        <w:t>更多相关图书推荐：https://www.jiaokey.com</w:t>
      </w:r>
    </w:p>
    <w:p>
      <w:r>
        <w:t>（美）David Johnson（美）Dawn Rader 其他作品：https://www.jiaokey.com/tag/（美）David Johnson（美）Dawn Rader.html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Windows 2000 Server 考前辅导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