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NT SERVER 4考前辅导  英文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NT SERVER 4考前辅导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本书出售、求购地址：https://www.jiaokey.com/book/detail/40182868.html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NT SERVER 4考前辅导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