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Windows国际化程序设计  英文印影版</w:t>
      </w:r>
    </w:p>
    <w:p>
      <w:r>
        <w:rPr>
          <w:rFonts w:ascii="宋体" w:hAnsi="宋体" w:eastAsia="宋体"/>
          <w:sz w:val="24"/>
        </w:rPr>
        <w:t>Microsoft 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Windows国际化程序设计  英文印影版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本书出售、求购地址：https://www.jiaokey.com/book/detail/40182849.html</w:t>
      </w:r>
    </w:p>
    <w:p>
      <w:r>
        <w:t>更多相关图书推荐：https://www.jiaokey.com</w:t>
      </w:r>
    </w:p>
    <w:p>
      <w:r>
        <w:t>Microsoft 公司 其他作品：https://www.jiaokey.com/tag/Microsoft 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Windows国际化程序设计  英文印影版.html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