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书名：雪域圣殿：布达拉宫：画册藏文、英文（大图）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雪域圣殿：布达拉宫：画册藏文、英文（大图） 评论地址：https://www.jiaokey.com/book/detail/40182810.html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