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GAMES FOR THE GODS  THE GREEK ATHLETE AND THE OLYMPIC SPIRIT</w:t>
      </w:r>
    </w:p>
    <w:p>
      <w:r>
        <w:rPr>
          <w:rFonts w:ascii="宋体" w:hAnsi="宋体" w:eastAsia="宋体"/>
          <w:sz w:val="24"/>
        </w:rPr>
        <w:t>JOHN J.HERRMANN AND CHRISTINE KONDOLEON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GAMES FOR THE GODS  THE GREEK ATHLETE AND THE OLYMPIC SPIRIT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J.HERRMANN AND CHRISTINE KONDOLEON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本书出售、求购地址：https://www.jiaokey.com/book/detail/40182792.html</w:t>
      </w:r>
    </w:p>
    <w:p>
      <w:r>
        <w:t>更多相关图书推荐：https://www.jiaokey.com</w:t>
      </w:r>
    </w:p>
    <w:p>
      <w:r>
        <w:t>JOHN J.HERRMANN AND CHRISTINE KONDOLEON 其他作品：https://www.jiaokey.com/tag/JOHN J.HERRMANN AND CHRISTINE KONDOLEON.html</w:t>
      </w:r>
    </w:p>
    <w:p>
      <w:r>
        <w:t>关键词搜索：https://www.jiaokey.com/tag/GAMES FOR THE GODS  THE GREEK ATHLETE AND THE OLYMPIC SPIRIT.html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