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BLOOD PRESSURE BY THE CENTRAL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BLOOD PRESSURE BY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本书出售、求购地址：https://www.jiaokey.com/book/detail/40182662.html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关键词搜索：https://www.jiaokey.com/tag/REGULATION OF BLOOD PRESSURE BY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