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PRONOUNCING DICTIONARY OF PROPER NAMES</w:t>
      </w:r>
    </w:p>
    <w:p>
      <w:r>
        <w:rPr>
          <w:rFonts w:ascii="宋体" w:hAnsi="宋体" w:eastAsia="宋体"/>
          <w:sz w:val="24"/>
        </w:rPr>
        <w:t>大塜高信 寿岳文章 菊野六夫编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PRONOUNCING DICTIONARY OF PROPER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大塜高信 寿岳文章 菊野六夫编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本书出售、求购地址：https://www.jiaokey.com/book/detail/40181699.html</w:t>
      </w:r>
    </w:p>
    <w:p>
      <w:r>
        <w:t>更多相关图书推荐：https://www.jiaokey.com</w:t>
      </w:r>
    </w:p>
    <w:p>
      <w:r>
        <w:t>大塜高信 寿岳文章 菊野六夫编 其他作品：https://www.jiaokey.com/tag/大塜高信 寿岳文章 菊野六夫编.html</w:t>
      </w:r>
    </w:p>
    <w:p>
      <w:r>
        <w:t>关键词搜索：https://www.jiaokey.com/tag/ENGLISH PRONOUNCING DICTIONARY OF PROPER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