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40181655_AN INVITATION TO VON NEUMANN ALGEBRAS_p172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40181655_AN INVITATION TO VON NEUMANN ALGEBRAS_p172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本书出售、求购地址：https://www.jiaokey.com/book/detail/40181655.html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关键词搜索：https://www.jiaokey.com/tag/40181655_AN INVITATION TO VON NEUMANN ALGEBRAS_p172.html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