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COURSE IN ALGEBRAIC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COURSE IN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本书出售、求购地址：https://www.jiaokey.com/book/detail/40181609.html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关键词搜索：https://www.jiaokey.com/tag/A BASIC COURSE IN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