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CULTURALLY SPEAKING  A CONVERSATION AND CULTURE TEXT FOR LEARNERS OF ENGLISH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CULTURALLY SPEAKING  A CONVERSATION AND CULTURE TEXT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关键词搜索：https://www.jiaokey.com/tag/CULTURALLY SPEAKING  A CONVERSATION AND CULTURE TEXT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