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下  英汉对照全译本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下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本书出售、求购地址：https://www.jiaokey.com/book/detail/40181557.html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关键词搜索：https://www.jiaokey.com/tag/神秘岛  下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