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PREPOSITIONS AND PHRASAL VERBS WITH BILINGUAL EXPLANATION</w:t>
      </w:r>
    </w:p>
    <w:p>
      <w:r>
        <w:rPr>
          <w:rFonts w:ascii="宋体" w:hAnsi="宋体" w:eastAsia="宋体"/>
          <w:sz w:val="24"/>
        </w:rPr>
        <w:t>赵世英  杜桂珍编著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PREPOSITIONS AND PHRASAL VERBS WITH BILINGUAL EXPLANATION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赵世英  杜桂珍编著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本书出售、求购地址：https://www.jiaokey.com/book/detail/40181546.html</w:t>
      </w:r>
    </w:p>
    <w:p>
      <w:r>
        <w:t>更多相关图书推荐：https://www.jiaokey.com</w:t>
      </w:r>
    </w:p>
    <w:p>
      <w:r>
        <w:t>赵世英  杜桂珍编著 其他作品：https://www.jiaokey.com/tag/赵世英  杜桂珍编著.html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关键词搜索：https://www.jiaokey.com/tag/ENGLISH PREPOSITIONS AND PHRASAL VERBS WITH BILINGUAL EXPLANATION.html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