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40181538_INTERLINK  TEACHER'S BOOK FOR BOOKS 1 AND 2  A COURSE IN INTEGRATING SKILLS IN ENGLISH_p96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40181538_INTERLINK  TEACHER'S BOOK FOR BOOKS 1 AND 2  A COURSE IN INTEGRATING SKILLS IN ENGLISH_p96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关键词搜索：https://www.jiaokey.com/tag/40181538_INTERLINK  TEACHER'S BOOK FOR BOOKS 1 AND 2  A COURSE IN INTEGRATING SKILLS IN ENGLISH_p96.html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