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1999年在职人员申请硕士学位英语统考指导丛书  模拟试题分册</w:t>
      </w:r>
    </w:p>
    <w:p>
      <w:r>
        <w:rPr>
          <w:rFonts w:ascii="宋体" w:hAnsi="宋体" w:eastAsia="宋体"/>
          <w:sz w:val="24"/>
        </w:rPr>
        <w:t>张锦芯主编  白洁  王敏  田育英  李慧明  韩满玲  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1999年在职人员申请硕士学位英语统考指导丛书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  白洁  王敏  田育英  李慧明  韩满玲  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本书出售、求购地址：https://www.jiaokey.com/book/detail/40181532.html</w:t>
      </w:r>
    </w:p>
    <w:p>
      <w:r>
        <w:t>更多相关图书推荐：https://www.jiaokey.com</w:t>
      </w:r>
    </w:p>
    <w:p>
      <w:r>
        <w:t>张锦芯主编  白洁  王敏  田育英  李慧明  韩满玲  曹波编 其他作品：https://www.jiaokey.com/tag/张锦芯主编  白洁  王敏  田育英  李慧明  韩满玲  曹波编.html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关键词搜索：https://www.jiaokey.com/tag/1999年在职人员申请硕士学位英语统考指导丛书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