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MCKEITHEN WEEDEN ISLAND  THE CULTURE OF NORTHERN FLORIDA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MCKEITHEN WEEDEN ISLAND  THE CULTURE OF NORTHERN FLORIDA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本书出售、求购地址：https://www.jiaokey.com/book/detail/40181489.html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关键词搜索：https://www.jiaokey.com/tag/MCKEITHEN WEEDEN ISLAND  THE CULTURE OF NORTHERN FLORIDA.html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