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MASTERING BASIC CONCEPTS  3  SECOND EDITION</w:t>
      </w:r>
    </w:p>
    <w:p>
      <w:r>
        <w:rPr>
          <w:rFonts w:ascii="宋体" w:hAnsi="宋体" w:eastAsia="宋体"/>
          <w:sz w:val="24"/>
        </w:rPr>
        <w:t>彭敬慈  张丽雯著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MASTERING BASIC CONCEPTS  3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彭敬慈  张丽雯著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  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本书出售、求购地址：https://www.jiaokey.com/book/detail/40181476.html</w:t>
      </w:r>
    </w:p>
    <w:p>
      <w:r>
        <w:t>更多相关图书推荐：https://www.jiaokey.com</w:t>
      </w:r>
    </w:p>
    <w:p>
      <w:r>
        <w:t>彭敬慈  张丽雯著 其他作品：https://www.jiaokey.com/tag/彭敬慈  张丽雯著.html</w:t>
      </w:r>
    </w:p>
    <w:p>
      <w:r>
        <w:t>上海远东出版社  牛津大学出版社 出版图书：https://www.jiaokey.com/tag/上海远东出版社  牛津大学出版社.html</w:t>
      </w:r>
    </w:p>
    <w:p>
      <w:r>
        <w:t>关键词搜索：https://www.jiaokey.com/tag/BIOLOGY MASTERING BASIC CONCEPTS  3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