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SKILLS A WORKBOOK FOR WRITERS  FORM B  FIFTH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SKILLS A WORKBOOK FOR WRITERS  FORM B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本书出售、求购地址：https://www.jiaokey.com/book/detail/40181409.html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关键词搜索：https://www.jiaokey.com/tag/SENTENCE SKILLS A WORKBOOK FOR WRITERS  FORM B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